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书名：提高孩子专注力的300个智力题  适合2-6岁</w:t>
      </w:r>
    </w:p>
    <w:p>
      <w:r>
        <w:t>作者：本社编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总页数：159</w:t>
      </w:r>
    </w:p>
    <w:p>
      <w:r>
        <w:t>更多请访问教客网: www.jiaokey.com</w:t>
      </w:r>
    </w:p>
    <w:p>
      <w:r>
        <w:t>提高孩子专注力的300个智力题  适合2-6岁 评论地址：https://www.jiaokey.com/book/detail/13097505.html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