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班主任推荐·青少年成长必读书  脑筋急转弯  经典美绘版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班主任推荐·青少年成长必读书  脑筋急转弯  经典美绘版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关键词搜索：https://www.jiaokey.com/tag/班主任推荐·青少年成长必读书  脑筋急转弯  经典美绘版.html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