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做个懂事的女孩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做个懂事的女孩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本书出售、求购地址：https://www.jiaokey.com/book/detail/13097485.html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关键词搜索：https://www.jiaokey.com/tag/做个懂事的女孩.html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