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民营经济蓝皮书  中国民营经济发展报告No.9  2011-2012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民营经济蓝皮书  中国民营经济发展报告No.9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本书出售、求购地址：https://www.jiaokey.com/book/detail/13097480.html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关键词搜索：https://www.jiaokey.com/tag/民营经济蓝皮书  中国民营经济发展报告No.9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