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世界在动荡、变革、调整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世界在动荡、变革、调整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本书出售、求购地址：https://www.jiaokey.com/book/detail/13097479.html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关键词搜索：https://www.jiaokey.com/tag/世界在动荡、变革、调整.html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