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男人聚财法则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男人聚财法则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本书出售、求购地址：https://www.jiaokey.com/book/detail/13097466.html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关键词搜索：https://www.jiaokey.com/tag/男人聚财法则.html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