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乙型肝炎诊治与调养疑问140解</w:t>
      </w:r>
    </w:p>
    <w:p>
      <w:r>
        <w:rPr>
          <w:rFonts w:ascii="宋体" w:hAnsi="宋体" w:eastAsia="宋体"/>
          <w:sz w:val="24"/>
        </w:rPr>
        <w:t>尹国有，李合国主编；范建军，杨荣慧，徐心阔副主编；尹国有，李广，李合国等编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乙型肝炎诊治与调养疑问140解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尹国有，李合国主编；范建军，杨荣慧，徐心阔副主编；尹国有，李广，李合国等编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本书出售、求购地址：https://www.jiaokey.com/book/detail/13097459.html</w:t>
      </w:r>
    </w:p>
    <w:p>
      <w:r>
        <w:t>更多相关图书推荐：https://www.jiaokey.com</w:t>
      </w:r>
    </w:p>
    <w:p>
      <w:r>
        <w:t>尹国有，李合国主编；范建军，杨荣慧，徐心阔副主编；尹国有，李广，李合国等编 其他作品：https://www.jiaokey.com/tag/尹国有，李合国主编；范建军，杨荣慧，徐心阔副主编；尹国有，李广，李合国等编.html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关键词搜索：https://www.jiaokey.com/tag/乙型肝炎诊治与调养疑问140解.html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