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失眠诊治与调养疑问140解</w:t>
      </w:r>
    </w:p>
    <w:p>
      <w:r>
        <w:rPr>
          <w:rFonts w:ascii="宋体" w:hAnsi="宋体" w:eastAsia="宋体"/>
          <w:sz w:val="24"/>
        </w:rPr>
        <w:t>尹国有，孟毅主编；李广，轩国成，李洪斌副主编；毛琳琳，尹国有，杨荣慧等编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失眠诊治与调养疑问140解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尹国有，孟毅主编；李广，轩国成，李洪斌副主编；毛琳琳，尹国有，杨荣慧等编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本书出售、求购地址：https://www.jiaokey.com/book/detail/13097454.html</w:t>
      </w:r>
    </w:p>
    <w:p>
      <w:r>
        <w:t>更多相关图书推荐：https://www.jiaokey.com</w:t>
      </w:r>
    </w:p>
    <w:p>
      <w:r>
        <w:t>尹国有，孟毅主编；李广，轩国成，李洪斌副主编；毛琳琳，尹国有，杨荣慧等编 其他作品：https://www.jiaokey.com/tag/尹国有，孟毅主编；李广，轩国成，李洪斌副主编；毛琳琳，尹国有，杨荣慧等编.html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关键词搜索：https://www.jiaokey.com/tag/失眠诊治与调养疑问140解.html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