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生活之道  一位完形心理治疗师的悟与思</w:t>
      </w:r>
    </w:p>
    <w:p>
      <w:r>
        <w:rPr>
          <w:rFonts w:ascii="宋体" w:hAnsi="宋体" w:eastAsia="宋体"/>
          <w:sz w:val="24"/>
        </w:rPr>
        <w:t>梁玉麒著；龙迪译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生活之道  一位完形心理治疗师的悟与思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梁玉麒著；龙迪译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本书出售、求购地址：https://www.jiaokey.com/book/detail/13097440.html</w:t>
      </w:r>
    </w:p>
    <w:p>
      <w:r>
        <w:t>更多相关图书推荐：https://www.jiaokey.com</w:t>
      </w:r>
    </w:p>
    <w:p>
      <w:r>
        <w:t>梁玉麒著；龙迪译 其他作品：https://www.jiaokey.com/tag/梁玉麒著；龙迪译.html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关键词搜索：https://www.jiaokey.com/tag/生活之道  一位完形心理治疗师的悟与思.html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