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最帅英雄传说  3  彩印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最帅英雄传说  3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本书出售、求购地址：https://www.jiaokey.com/book/detail/13097434.html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关键词搜索：https://www.jiaokey.com/tag/最帅英雄传说  3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