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供应链企业间知识共享的市场机制</w:t>
      </w:r>
    </w:p>
    <w:p>
      <w:r>
        <w:rPr>
          <w:rFonts w:ascii="宋体" w:hAnsi="宋体" w:eastAsia="宋体"/>
          <w:sz w:val="24"/>
        </w:rPr>
        <w:t>张旭梅，陈伟著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供应链企业间知识共享的市场机制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张旭梅，陈伟著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本书出售、求购地址：https://www.jiaokey.com/book/detail/13097428.html</w:t>
      </w:r>
    </w:p>
    <w:p>
      <w:r>
        <w:t>更多相关图书推荐：https://www.jiaokey.com</w:t>
      </w:r>
    </w:p>
    <w:p>
      <w:r>
        <w:t>张旭梅，陈伟著 其他作品：https://www.jiaokey.com/tag/张旭梅，陈伟著.html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关键词搜索：https://www.jiaokey.com/tag/供应链企业间知识共享的市场机制.html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