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智慧化身诸葛亮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智慧化身诸葛亮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本书出售、求购地址：https://www.jiaokey.com/book/detail/13097422.html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关键词搜索：https://www.jiaokey.com/tag/智慧化身诸葛亮.html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