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我的第一套生存能力训练书  河边钓鱼</w:t>
      </w:r>
    </w:p>
    <w:p>
      <w:r>
        <w:rPr>
          <w:rFonts w:ascii="宋体" w:hAnsi="宋体" w:eastAsia="宋体"/>
          <w:sz w:val="24"/>
        </w:rPr>
        <w:t>（法）菲利普·舍福楼著；（法）卡特琳娜·克里，（法）亚历山大·博纳佛瓦绘；张希炎译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我的第一套生存能力训练书  河边钓鱼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（法）菲利普·舍福楼著；（法）卡特琳娜·克里，（法）亚历山大·博纳佛瓦绘；张希炎译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本书出售、求购地址：https://www.jiaokey.com/book/detail/13097418.html</w:t>
      </w:r>
    </w:p>
    <w:p>
      <w:r>
        <w:t>更多相关图书推荐：https://www.jiaokey.com</w:t>
      </w:r>
    </w:p>
    <w:p>
      <w:r>
        <w:t>（法）菲利普·舍福楼著；（法）卡特琳娜·克里，（法）亚历山大·博纳佛瓦绘；张希炎译 其他作品：https://www.jiaokey.com/tag/（法）菲利普·舍福楼著；（法）卡特琳娜·克里，（法）亚历山大·博纳佛瓦绘；张希炎译.html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关键词搜索：https://www.jiaokey.com/tag/我的第一套生存能力训练书  河边钓鱼.html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