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最伟大的负子虫爸爸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最伟大的负子虫爸爸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本书出售、求购地址：https://www.jiaokey.com/book/detail/13097416.html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最伟大的负子虫爸爸.html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