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书名：欢迎来野生动物医院</w:t>
      </w:r>
    </w:p>
    <w:p>
      <w:r>
        <w:t>作者：（韩）崔协著绘；洪梅译</w:t>
      </w:r>
    </w:p>
    <w:p>
      <w:r>
        <w:t>出版社：北京联合出版公司,2012.08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欢迎来野生动物医院 评论地址：https://www.jiaokey.com/book/detail/13097410.html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