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书名：欢迎来池塘玩儿</w:t>
      </w:r>
    </w:p>
    <w:p>
      <w:r>
        <w:t>作者：（韩）吕政恩，（韩）金明佶编绘；秦晓静译</w:t>
      </w:r>
    </w:p>
    <w:p>
      <w:r>
        <w:t>出版社：北京联合出版公司,2012.08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欢迎来池塘玩儿 评论地址：https://www.jiaokey.com/book/detail/13097408.html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