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品悟C  抛弃C程序设计中的谬误与恶习</w:t>
      </w:r>
    </w:p>
    <w:p>
      <w:r>
        <w:rPr>
          <w:rFonts w:ascii="宋体" w:hAnsi="宋体" w:eastAsia="宋体"/>
          <w:sz w:val="24"/>
        </w:rPr>
        <w:t>薛非著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品悟C  抛弃C程序设计中的谬误与恶习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本书出售、求购地址：https://www.jiaokey.com/book/detail/13097375.html</w:t>
      </w:r>
    </w:p>
    <w:p>
      <w:r>
        <w:t>更多相关图书推荐：https://www.jiaokey.com</w:t>
      </w:r>
    </w:p>
    <w:p>
      <w:r>
        <w:t>薛非著 其他作品：https://www.jiaokey.com/tag/薛非著.html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关键词搜索：https://www.jiaokey.com/tag/品悟C  抛弃C程序设计中的谬误与恶习.html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