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桐城文派评述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桐城文派评述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本书出售、求购地址：https://www.jiaokey.com/book/detail/13097347.html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关键词搜索：https://www.jiaokey.com/tag/桐城文派评述.html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