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国语  2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国语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本书出售、求购地址：https://www.jiaokey.com/book/detail/13097238.html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国语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