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苏联简史  第1卷  从远古时代到伟大十月社会主义革命前夕  上</w:t>
      </w:r>
    </w:p>
    <w:p>
      <w:r>
        <w:rPr>
          <w:rFonts w:ascii="宋体" w:hAnsi="宋体" w:eastAsia="宋体"/>
          <w:sz w:val="24"/>
        </w:rPr>
        <w:t>（苏）诺索夫主编；武汉大学外文系译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苏联简史  第1卷  从远古时代到伟大十月社会主义革命前夕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（苏）诺索夫主编；武汉大学外文系译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本书出售、求购地址：https://www.jiaokey.com/book/detail/13097104.html</w:t>
      </w:r>
    </w:p>
    <w:p>
      <w:r>
        <w:t>更多相关图书推荐：https://www.jiaokey.com</w:t>
      </w:r>
    </w:p>
    <w:p>
      <w:r>
        <w:t>（苏）诺索夫主编；武汉大学外文系译 其他作品：https://www.jiaokey.com/tag/（苏）诺索夫主编；武汉大学外文系译.html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关键词搜索：https://www.jiaokey.com/tag/苏联简史  第1卷  从远古时代到伟大十月社会主义革命前夕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