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书名：五刃枭雄  下</w:t>
      </w:r>
    </w:p>
    <w:p>
      <w:r>
        <w:t>作者：萧逸著</w:t>
      </w:r>
    </w:p>
    <w:p>
      <w:r>
        <w:t>出版社：中国民间文艺出版社,1988.02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五刃枭雄  下 评论地址：https://www.jiaokey.com/book/detail/13097080.html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