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书名：TOEFL The New TOEFL Tests 1991.5=全真托福试题 附答案</w:t>
      </w:r>
    </w:p>
    <w:p>
      <w:r>
        <w:t>作者：门胜东，王友明编</w:t>
      </w:r>
    </w:p>
    <w:p>
      <w:r>
        <w:t>出版社：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TOEFL The New TOEFL Tests 1991.5=全真托福试题 附答案 评论地址：https://www.jiaokey.com/book/detail/13097055.html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