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  出差  经商  实用  中国分省交通图</w:t>
      </w:r>
    </w:p>
    <w:p>
      <w:r>
        <w:rPr>
          <w:rFonts w:ascii="宋体" w:hAnsi="宋体" w:eastAsia="宋体"/>
          <w:sz w:val="24"/>
        </w:rPr>
        <w:t>卢运祥，杨节铿，潘仁英等编纂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  出差  经商  实用  中国分省交通图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卢运祥，杨节铿，潘仁英等编纂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本书出售、求购地址：https://www.jiaokey.com/book/detail/13097045.html</w:t>
      </w:r>
    </w:p>
    <w:p>
      <w:r>
        <w:t>更多相关图书推荐：https://www.jiaokey.com</w:t>
      </w:r>
    </w:p>
    <w:p>
      <w:r>
        <w:t>卢运祥，杨节铿，潘仁英等编纂 其他作品：https://www.jiaokey.com/tag/卢运祥，杨节铿，潘仁英等编纂.html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关键词搜索：https://www.jiaokey.com/tag/旅游  出差  经商  实用  中国分省交通图.html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