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 Wildfire  5中文版三维造型入门视频教程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 Wildfire  5中文版三维造型入门视频教程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本书出售、求购地址：https://www.jiaokey.com/book/detail/13097021.html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  Wildfire  5中文版三维造型入门视频教程.html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