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从英语会话学助动词用法  教你用英语说想说的话</w:t>
      </w:r>
    </w:p>
    <w:p>
      <w:r>
        <w:rPr>
          <w:rFonts w:ascii="宋体" w:hAnsi="宋体" w:eastAsia="宋体"/>
          <w:sz w:val="24"/>
        </w:rPr>
        <w:t>苏雅敏著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从英语会话学助动词用法  教你用英语说想说的话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本书出售、求购地址：https://www.jiaokey.com/book/detail/13096977.html</w:t>
      </w:r>
    </w:p>
    <w:p>
      <w:r>
        <w:t>更多相关图书推荐：https://www.jiaokey.com</w:t>
      </w:r>
    </w:p>
    <w:p>
      <w:r>
        <w:t>苏雅敏著 其他作品：https://www.jiaokey.com/tag/苏雅敏著.html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关键词搜索：https://www.jiaokey.com/tag/从英语会话学助动词用法  教你用英语说想说的话.html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