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苏州大学本科教学手册  下  2003级开始使用</w:t>
      </w:r>
    </w:p>
    <w:p>
      <w:r>
        <w:rPr>
          <w:rFonts w:ascii="宋体" w:hAnsi="宋体" w:eastAsia="宋体"/>
          <w:sz w:val="24"/>
        </w:rPr>
        <w:t>殷爱荪主编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苏州大学本科教学手册  下  2003级开始使用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殷爱荪主编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本书出售、求购地址：https://www.jiaokey.com/book/detail/13096921.html</w:t>
      </w:r>
    </w:p>
    <w:p>
      <w:r>
        <w:t>更多相关图书推荐：https://www.jiaokey.com</w:t>
      </w:r>
    </w:p>
    <w:p>
      <w:r>
        <w:t>殷爱荪主编 其他作品：https://www.jiaokey.com/tag/殷爱荪主编.html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关键词搜索：https://www.jiaokey.com/tag/苏州大学本科教学手册  下  2003级开始使用.html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