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书名：学习与就业</w:t>
      </w:r>
    </w:p>
    <w:p>
      <w:r>
        <w:t>作者：邓忠良主编</w:t>
      </w:r>
    </w:p>
    <w:p>
      <w:r>
        <w:t>出版社：西安：西安地图出版社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学习与就业 评论地址：https://www.jiaokey.com/book/detail/13096898.html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