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书名：少林绝命腿</w:t>
      </w:r>
    </w:p>
    <w:p>
      <w:r>
        <w:t>作者：刘玉增编著；阎夫立绘图</w:t>
      </w:r>
    </w:p>
    <w:p>
      <w:r>
        <w:t>出版社：郑州:中原农民出版社,1993.03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少林绝命腿 评论地址：https://www.jiaokey.com/book/detail/13096837.html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