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书名：擒摔秘技</w:t>
      </w:r>
    </w:p>
    <w:p>
      <w:r>
        <w:t>作者：吴光贵传授，游民生整理</w:t>
      </w:r>
    </w:p>
    <w:p>
      <w:r>
        <w:t>出版社：北京:北京体育学院出版社,1991.08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擒摔秘技 评论地址：https://www.jiaokey.com/book/detail/13096816.html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