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书名：高考英语口试技能及心理素质训练</w:t>
      </w:r>
    </w:p>
    <w:p>
      <w:r>
        <w:t>作者：史颂权，陈红编著</w:t>
      </w:r>
    </w:p>
    <w:p>
      <w:r>
        <w:t>出版社：上海：上海远东出版社</w:t>
      </w:r>
    </w:p>
    <w:p>
      <w:r>
        <w:t>出版日期：1994.04</w:t>
      </w:r>
    </w:p>
    <w:p>
      <w:r>
        <w:t>总页数：157</w:t>
      </w:r>
    </w:p>
    <w:p>
      <w:r>
        <w:t>更多请访问教客网: www.jiaokey.com</w:t>
      </w:r>
    </w:p>
    <w:p>
      <w:r>
        <w:t>高考英语口试技能及心理素质训练 评论地址：https://www.jiaokey.com/book/detail/13096785.html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