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托福最新动态与对策  听力部分</w:t>
      </w:r>
    </w:p>
    <w:p>
      <w:r>
        <w:rPr>
          <w:rFonts w:ascii="宋体" w:hAnsi="宋体" w:eastAsia="宋体"/>
          <w:sz w:val="24"/>
        </w:rPr>
        <w:t>何江波，曹合建编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托福最新动态与对策  听力部分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何江波，曹合建编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本书出售、求购地址：https://www.jiaokey.com/book/detail/13096778.html</w:t>
      </w:r>
    </w:p>
    <w:p>
      <w:r>
        <w:t>更多相关图书推荐：https://www.jiaokey.com</w:t>
      </w:r>
    </w:p>
    <w:p>
      <w:r>
        <w:t>何江波，曹合建编 其他作品：https://www.jiaokey.com/tag/何江波，曹合建编.html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关键词搜索：https://www.jiaokey.com/tag/托福最新动态与对策  听力部分.html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