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西安外国语学院学术丛论丛  第7卷  翻译的理解与表达</w:t>
      </w:r>
    </w:p>
    <w:p>
      <w:r>
        <w:rPr>
          <w:rFonts w:ascii="宋体" w:hAnsi="宋体" w:eastAsia="宋体"/>
          <w:sz w:val="24"/>
        </w:rPr>
        <w:t>杜瑞清主编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西安外国语学院学术丛论丛  第7卷  翻译的理解与表达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本书出售、求购地址：https://www.jiaokey.com/book/detail/13096774.html</w:t>
      </w:r>
    </w:p>
    <w:p>
      <w:r>
        <w:t>更多相关图书推荐：https://www.jiaokey.com</w:t>
      </w:r>
    </w:p>
    <w:p>
      <w:r>
        <w:t>杜瑞清主编 其他作品：https://www.jiaokey.com/tag/杜瑞清主编.html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关键词搜索：https://www.jiaokey.com/tag/西安外国语学院学术丛论丛  第7卷  翻译的理解与表达.html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