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西安外国语学院学术论丛  第8卷  译文比较与赏析</w:t>
      </w:r>
    </w:p>
    <w:p>
      <w:r>
        <w:rPr>
          <w:rFonts w:ascii="宋体" w:hAnsi="宋体" w:eastAsia="宋体"/>
          <w:sz w:val="24"/>
        </w:rPr>
        <w:t>杜瑞清主编；党金学册主编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西安外国语学院学术论丛  第8卷  译文比较与赏析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杜瑞清主编；党金学册主编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本书出售、求购地址：https://www.jiaokey.com/book/detail/13096773.html</w:t>
      </w:r>
    </w:p>
    <w:p>
      <w:r>
        <w:t>更多相关图书推荐：https://www.jiaokey.com</w:t>
      </w:r>
    </w:p>
    <w:p>
      <w:r>
        <w:t>杜瑞清主编；党金学册主编 其他作品：https://www.jiaokey.com/tag/杜瑞清主编；党金学册主编.html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关键词搜索：https://www.jiaokey.com/tag/西安外国语学院学术论丛  第8卷  译文比较与赏析.html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