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第2卷  文学之灵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第2卷  文学之灵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本书出售、求购地址：https://www.jiaokey.com/book/detail/13096769.html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第2卷  文学之灵.html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