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西安外国语学院学术丛论丛  第11卷  语言的认知</w:t>
      </w:r>
    </w:p>
    <w:p>
      <w:r>
        <w:rPr>
          <w:rFonts w:ascii="宋体" w:hAnsi="宋体" w:eastAsia="宋体"/>
          <w:sz w:val="24"/>
        </w:rPr>
        <w:t>杜瑞清主编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西安外国语学院学术丛论丛  第11卷  语言的认知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杜瑞清主编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本书出售、求购地址：https://www.jiaokey.com/book/detail/13096767.html</w:t>
      </w:r>
    </w:p>
    <w:p>
      <w:r>
        <w:t>更多相关图书推荐：https://www.jiaokey.com</w:t>
      </w:r>
    </w:p>
    <w:p>
      <w:r>
        <w:t>杜瑞清主编 其他作品：https://www.jiaokey.com/tag/杜瑞清主编.html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关键词搜索：https://www.jiaokey.com/tag/西安外国语学院学术丛论丛  第11卷  语言的认知.html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