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变革与创新  华东师范大学附属学校教育改革成果巡礼</w:t>
      </w:r>
    </w:p>
    <w:p>
      <w:r>
        <w:rPr>
          <w:rFonts w:ascii="宋体" w:hAnsi="宋体" w:eastAsia="宋体"/>
          <w:sz w:val="24"/>
        </w:rPr>
        <w:t>马钦荣，范国睿主编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变革与创新  华东师范大学附属学校教育改革成果巡礼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马钦荣，范国睿主编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 教育改革 学科: 经验 地点: 上海市) 中学(学科: 教学改革 学科: 经验 地点: 上海市) 中学 教育改革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本书出售、求购地址：https://www.jiaokey.com/book/detail/13096704.html</w:t>
      </w:r>
    </w:p>
    <w:p>
      <w:r>
        <w:t>更多相关图书推荐：https://www.jiaokey.com</w:t>
      </w:r>
    </w:p>
    <w:p>
      <w:r>
        <w:t>马钦荣，范国睿主编 其他作品：https://www.jiaokey.com/tag/马钦荣，范国睿主编.html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关键词搜索：https://www.jiaokey.com/tag/中学(学科: 教育改革 学科: 经验 地点: 上海市) 中学(学科: 教学改革 学科: 经验 地点: 上海市) 中学 教育改革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