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三年级  下  第3版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三年级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本书出售、求购地址：https://www.jiaokey.com/book/detail/13096669.html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数学  三年级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