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书名：孩子EQ  情商  训练图册</w:t>
      </w:r>
    </w:p>
    <w:p>
      <w:r>
        <w:t>作者：邓静红编著</w:t>
      </w:r>
    </w:p>
    <w:p>
      <w:r>
        <w:t>出版社：广州：华南理工大学出版社</w:t>
      </w:r>
    </w:p>
    <w:p>
      <w:r>
        <w:t>出版日期：2002.05</w:t>
      </w:r>
    </w:p>
    <w:p>
      <w:r>
        <w:t>总页数：164</w:t>
      </w:r>
    </w:p>
    <w:p>
      <w:r>
        <w:t>更多请访问教客网: www.jiaokey.com</w:t>
      </w:r>
    </w:p>
    <w:p>
      <w:r>
        <w:t>孩子EQ  情商  训练图册 评论地址：https://www.jiaokey.com/book/detail/13096603.html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