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大奥之奥</w:t>
      </w:r>
    </w:p>
    <w:p>
      <w:r>
        <w:rPr>
          <w:rFonts w:ascii="宋体" w:hAnsi="宋体" w:eastAsia="宋体"/>
          <w:sz w:val="24"/>
        </w:rPr>
        <w:t>（日）铃木由纪子著；萨苏，桑原由美译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大奥之奥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（日）铃木由纪子著；萨苏，桑原由美译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北京：西宛出版社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本书出售、求购地址：https://www.jiaokey.com/book/detail/13096564.html</w:t>
      </w:r>
    </w:p>
    <w:p>
      <w:r>
        <w:t>更多相关图书推荐：https://www.jiaokey.com</w:t>
      </w:r>
    </w:p>
    <w:p>
      <w:r>
        <w:t>（日）铃木由纪子著；萨苏，桑原由美译 其他作品：https://www.jiaokey.com/tag/（日）铃木由纪子著；萨苏，桑原由美译.html</w:t>
      </w:r>
    </w:p>
    <w:p>
      <w:r>
        <w:t>北京：西宛出版社 出版图书：https://www.jiaokey.com/tag/北京：西宛出版社.html</w:t>
      </w:r>
    </w:p>
    <w:p>
      <w:r>
        <w:t>关键词搜索：https://www.jiaokey.com/tag/大奥之奥.html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