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反思与重构  西方传播理论的人学解读</w:t>
      </w:r>
    </w:p>
    <w:p>
      <w:r>
        <w:rPr>
          <w:rFonts w:ascii="宋体" w:hAnsi="宋体" w:eastAsia="宋体"/>
          <w:sz w:val="24"/>
        </w:rPr>
        <w:t>李欣人编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反思与重构  西方传播理论的人学解读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李欣人编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本书出售、求购地址：https://www.jiaokey.com/book/detail/13096551.html</w:t>
      </w:r>
    </w:p>
    <w:p>
      <w:r>
        <w:t>更多相关图书推荐：https://www.jiaokey.com</w:t>
      </w:r>
    </w:p>
    <w:p>
      <w:r>
        <w:t>李欣人编 其他作品：https://www.jiaokey.com/tag/李欣人编.html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关键词搜索：https://www.jiaokey.com/tag/反思与重构  西方传播理论的人学解读.html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