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书名：造反者  从隋末反政府武装透视王朝末局</w:t>
      </w:r>
    </w:p>
    <w:p>
      <w:r>
        <w:t>作者：宋燕著</w:t>
      </w:r>
    </w:p>
    <w:p>
      <w:r>
        <w:t>出版社：上海:文汇出版社,2012.03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造反者  从隋末反政府武装透视王朝末局 评论地址：https://www.jiaokey.com/book/detail/13096547.html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