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书名：新世纪亚非国家新闻传播与文化交流</w:t>
      </w:r>
    </w:p>
    <w:p>
      <w:r>
        <w:t>作者：洪丽主编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新世纪亚非国家新闻传播与文化交流 评论地址：https://www.jiaokey.com/book/detail/13096536.html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