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蒙古族全史  第1卷</w:t>
      </w:r>
    </w:p>
    <w:p>
      <w:r>
        <w:rPr>
          <w:rFonts w:ascii="宋体" w:hAnsi="宋体" w:eastAsia="宋体"/>
          <w:sz w:val="24"/>
        </w:rPr>
        <w:t>留金锁著；浩斯巴特尔，包阿拉塔译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蒙古族全史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留金锁著；浩斯巴特尔，包阿拉塔译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本书出售、求购地址：https://www.jiaokey.com/book/detail/13096505.html</w:t>
      </w:r>
    </w:p>
    <w:p>
      <w:r>
        <w:t>更多相关图书推荐：https://www.jiaokey.com</w:t>
      </w:r>
    </w:p>
    <w:p>
      <w:r>
        <w:t>留金锁著；浩斯巴特尔，包阿拉塔译 其他作品：https://www.jiaokey.com/tag/留金锁著；浩斯巴特尔，包阿拉塔译.html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关键词搜索：https://www.jiaokey.com/tag/蒙古族全史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