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寻找老北京</w:t>
      </w:r>
    </w:p>
    <w:p>
      <w:r>
        <w:rPr>
          <w:rFonts w:ascii="宋体" w:hAnsi="宋体" w:eastAsia="宋体"/>
          <w:sz w:val="24"/>
        </w:rPr>
        <w:t>（美）L.C.阿灵敦，（英）威廉·卢因森著；赵晓阳译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寻找老北京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（美）L.C.阿灵敦，（英）威廉·卢因森著；赵晓阳译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本书出售、求购地址：https://www.jiaokey.com/book/detail/13096495.html</w:t>
      </w:r>
    </w:p>
    <w:p>
      <w:r>
        <w:t>更多相关图书推荐：https://www.jiaokey.com</w:t>
      </w:r>
    </w:p>
    <w:p>
      <w:r>
        <w:t>（美）L.C.阿灵敦，（英）威廉·卢因森著；赵晓阳译 其他作品：https://www.jiaokey.com/tag/（美）L.C.阿灵敦，（英）威廉·卢因森著；赵晓阳译.html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关键词搜索：https://www.jiaokey.com/tag/寻找老北京.html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