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流动的土地  明清以来黄河小北干流区域社会研究</w:t>
      </w:r>
    </w:p>
    <w:p>
      <w:r>
        <w:rPr>
          <w:rFonts w:ascii="宋体" w:hAnsi="宋体" w:eastAsia="宋体"/>
          <w:sz w:val="24"/>
        </w:rPr>
        <w:t>胡英泽著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流动的土地  明清以来黄河小北干流区域社会研究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本书出售、求购地址：https://www.jiaokey.com/book/detail/13096473.html</w:t>
      </w:r>
    </w:p>
    <w:p>
      <w:r>
        <w:t>更多相关图书推荐：https://www.jiaokey.com</w:t>
      </w:r>
    </w:p>
    <w:p>
      <w:r>
        <w:t>胡英泽著 其他作品：https://www.jiaokey.com/tag/胡英泽著.html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关键词搜索：https://www.jiaokey.com/tag/流动的土地  明清以来黄河小北干流区域社会研究.html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