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欧洲由希腊走来  欧洲自我意识的转折点17至18世纪</w:t>
      </w:r>
    </w:p>
    <w:p>
      <w:r>
        <w:rPr>
          <w:rFonts w:ascii="宋体" w:hAnsi="宋体" w:eastAsia="宋体"/>
          <w:sz w:val="24"/>
        </w:rPr>
        <w:t>（希）娜希亚·雅克瓦基著；刘瑞洪译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欧洲由希腊走来  欧洲自我意识的转折点17至18世纪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（希）娜希亚·雅克瓦基著；刘瑞洪译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本书出售、求购地址：https://www.jiaokey.com/book/detail/13096463.html</w:t>
      </w:r>
    </w:p>
    <w:p>
      <w:r>
        <w:t>更多相关图书推荐：https://www.jiaokey.com</w:t>
      </w:r>
    </w:p>
    <w:p>
      <w:r>
        <w:t>（希）娜希亚·雅克瓦基著；刘瑞洪译 其他作品：https://www.jiaokey.com/tag/（希）娜希亚·雅克瓦基著；刘瑞洪译.html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关键词搜索：https://www.jiaokey.com/tag/欧洲由希腊走来  欧洲自我意识的转折点17至18世纪.html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