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中央商务区（CBD）文化研究  CBD发展研究基地2011年度报告</w:t>
      </w:r>
    </w:p>
    <w:p>
      <w:r>
        <w:rPr>
          <w:rFonts w:ascii="宋体" w:hAnsi="宋体" w:eastAsia="宋体"/>
          <w:sz w:val="24"/>
        </w:rPr>
        <w:t>蒋三庚，尧秋根主编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中央商务区（CBD）文化研究  CBD发展研究基地2011年度报告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蒋三庚，尧秋根主编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本书出售、求购地址：https://www.jiaokey.com/book/detail/13096424.html</w:t>
      </w:r>
    </w:p>
    <w:p>
      <w:r>
        <w:t>更多相关图书推荐：https://www.jiaokey.com</w:t>
      </w:r>
    </w:p>
    <w:p>
      <w:r>
        <w:t>蒋三庚，尧秋根主编 其他作品：https://www.jiaokey.com/tag/蒋三庚，尧秋根主编.html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关键词搜索：https://www.jiaokey.com/tag/中央商务区（CBD）文化研究  CBD发展研究基地2011年度报告.html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