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书名：融汇创意的力量  中国文化产业八大经典案例</w:t>
      </w:r>
    </w:p>
    <w:p>
      <w:r>
        <w:t>作者：何其聪主编；张文彦，陈丽芳副主编</w:t>
      </w:r>
    </w:p>
    <w:p>
      <w:r>
        <w:t>出版社：北京：中国书籍出版社</w:t>
      </w:r>
    </w:p>
    <w:p>
      <w:r>
        <w:t>出版日期：2012</w:t>
      </w:r>
    </w:p>
    <w:p>
      <w:r>
        <w:t>总页数：360</w:t>
      </w:r>
    </w:p>
    <w:p>
      <w:r>
        <w:t>更多请访问教客网: www.jiaokey.com</w:t>
      </w:r>
    </w:p>
    <w:p>
      <w:r>
        <w:t>融汇创意的力量  中国文化产业八大经典案例 评论地址：https://www.jiaokey.com/book/detail/13096416.html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