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文化与社会转型  理论框架和中国语境</w:t>
      </w:r>
    </w:p>
    <w:p>
      <w:r>
        <w:rPr>
          <w:rFonts w:ascii="宋体" w:hAnsi="宋体" w:eastAsia="宋体"/>
          <w:sz w:val="24"/>
        </w:rPr>
        <w:t>曹天予，钟雪萍，廖可斌主编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文化与社会转型  理论框架和中国语境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曹天予，钟雪萍，廖可斌主编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本书出售、求购地址：https://www.jiaokey.com/book/detail/13096415.html</w:t>
      </w:r>
    </w:p>
    <w:p>
      <w:r>
        <w:t>更多相关图书推荐：https://www.jiaokey.com</w:t>
      </w:r>
    </w:p>
    <w:p>
      <w:r>
        <w:t>曹天予，钟雪萍，廖可斌主编 其他作品：https://www.jiaokey.com/tag/曹天予，钟雪萍，廖可斌主编.html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关键词搜索：https://www.jiaokey.com/tag/文化与社会转型  理论框架和中国语境.html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