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民国大汉奸周佛海秘档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民国大汉奸周佛海秘档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本书出售、求购地址：https://www.jiaokey.com/book/detail/13096403.html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关键词搜索：https://www.jiaokey.com/tag/民国大汉奸周佛海秘档.html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